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Instagram Templates</w:t>
      </w:r>
    </w:p>
    <w:p>
      <w:pPr>
        <w:spacing w:after="120"/>
      </w:pPr>
      <w:r>
        <w:rPr>
          <w:b/>
          <w:sz w:val="22"/>
        </w:rPr>
        <w:t>INSTAGRAM POST CAPTION TEMPLATE</w:t>
      </w:r>
    </w:p>
    <w:p>
      <w:pPr>
        <w:spacing w:after="120"/>
      </w:pPr>
      <w:r>
        <w:rPr>
          <w:b w:val="0"/>
          <w:sz w:val="22"/>
        </w:rPr>
        <w:t>[HOOK LINE: Start with a question, bold statement, or relatable observation that stops the scroll. 1-2 sentences max.]</w:t>
      </w:r>
    </w:p>
    <w:p>
      <w:pPr>
        <w:spacing w:after="120"/>
      </w:pPr>
      <w:r>
        <w:rPr>
          <w:b w:val="0"/>
          <w:sz w:val="22"/>
        </w:rPr>
        <w:t>[CONTEXT OR STORY: In 2-4 sentences, give the backstory or the "why" behind this post. Be specific rather than generic.]</w:t>
      </w:r>
    </w:p>
    <w:p>
      <w:pPr>
        <w:spacing w:after="120"/>
      </w:pPr>
      <w:r>
        <w:rPr>
          <w:b w:val="0"/>
          <w:sz w:val="22"/>
        </w:rPr>
        <w:t>[VALUE OR POINT: What does the reader gain from reading this? A tip, a lesson, an opinion, a how-to step. 2-3 sentences.]</w:t>
      </w:r>
    </w:p>
    <w:p>
      <w:pPr>
        <w:spacing w:after="120"/>
      </w:pPr>
      <w:r>
        <w:rPr>
          <w:b w:val="0"/>
          <w:sz w:val="22"/>
        </w:rPr>
        <w:t>[CALL TO ACTION: Tell them what to do next. Examples: "Save this for later," "Drop your answer below," "Tag someone who needs to see this," "Click the link in bio."]</w:t>
      </w:r>
    </w:p>
    <w:p>
      <w:pPr>
        <w:spacing w:after="120"/>
      </w:pPr>
      <w:r>
        <w:rPr>
          <w:b w:val="0"/>
          <w:sz w:val="22"/>
        </w:rPr>
        <w:t>[HASHTAGS: 5-10 targeted hashtags. Mix of niche-specific (#[YOURNICHE]) and slightly broader (#[BROADERTOPIC]). Place them at the end or in first comment.]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INSTAGRAM BIO TEMPLATE</w:t>
      </w:r>
    </w:p>
    <w:p>
      <w:pPr>
        <w:spacing w:after="120"/>
      </w:pPr>
      <w:r>
        <w:rPr>
          <w:b w:val="0"/>
          <w:sz w:val="22"/>
        </w:rPr>
        <w:t>Line 1: [WHO YOU ARE / WHAT YOU DO] (use a keyword people search for)</w:t>
      </w:r>
    </w:p>
    <w:p>
      <w:pPr>
        <w:spacing w:after="120"/>
      </w:pPr>
      <w:r>
        <w:rPr>
          <w:b w:val="0"/>
          <w:sz w:val="22"/>
        </w:rPr>
        <w:t>Line 2: [WHO YOU HELP] + [WHAT RESULT YOU HELP THEM GET]</w:t>
      </w:r>
    </w:p>
    <w:p>
      <w:pPr>
        <w:spacing w:after="120"/>
      </w:pPr>
      <w:r>
        <w:rPr>
          <w:b w:val="0"/>
          <w:sz w:val="22"/>
        </w:rPr>
        <w:t>Line 3: [PROOF OR CREDIBILITY] (years of experience, follower count, a number, a credential)</w:t>
      </w:r>
    </w:p>
    <w:p>
      <w:pPr>
        <w:spacing w:after="120"/>
      </w:pPr>
      <w:r>
        <w:rPr>
          <w:b w:val="0"/>
          <w:sz w:val="22"/>
        </w:rPr>
        <w:t>Line 4: [CALL TO ACTION] + link (e.g., "Free guide below" or "Shop the collection")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