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Meme Templates</w:t>
      </w:r>
    </w:p>
    <w:p>
      <w:pPr>
        <w:spacing w:after="120"/>
      </w:pPr>
      <w:r>
        <w:rPr>
          <w:b/>
          <w:sz w:val="22"/>
        </w:rPr>
        <w:t>HOW TO MAKE A MEME (Quick Format Guide)</w:t>
      </w:r>
    </w:p>
    <w:p>
      <w:pPr>
        <w:spacing w:after="120"/>
      </w:pPr>
      <w:r>
        <w:rPr>
          <w:b/>
          <w:sz w:val="22"/>
        </w:rPr>
        <w:t>Drake Pointing Meme (Approval/Disapproval)</w:t>
      </w:r>
    </w:p>
    <w:p>
      <w:pPr>
        <w:spacing w:after="120"/>
      </w:pPr>
      <w:r>
        <w:rPr>
          <w:b w:val="0"/>
          <w:sz w:val="22"/>
        </w:rPr>
        <w:t>Top panel (Drake disapproving): [THING YOU REJECT OR DISLIKE]</w:t>
      </w:r>
    </w:p>
    <w:p>
      <w:pPr>
        <w:spacing w:after="120"/>
      </w:pPr>
      <w:r>
        <w:rPr>
          <w:b w:val="0"/>
          <w:sz w:val="22"/>
        </w:rPr>
        <w:t>Bottom panel (Drake approving): [THING YOU PREFER OR ENDORSE]</w:t>
      </w:r>
    </w:p>
    <w:p>
      <w:pPr>
        <w:spacing w:after="120"/>
      </w:pPr>
      <w:r>
        <w:rPr>
          <w:b w:val="0"/>
          <w:sz w:val="22"/>
        </w:rPr>
        <w:t>Best for: Comparing two options, showing preference.</w:t>
      </w:r>
    </w:p>
    <w:p>
      <w:pPr>
        <w:spacing w:after="120"/>
      </w:pPr>
      <w:r>
        <w:rPr>
          <w:b/>
          <w:sz w:val="22"/>
        </w:rPr>
        <w:t>Gru's Plan Meme (4 Panels)</w:t>
      </w:r>
    </w:p>
    <w:p>
      <w:pPr>
        <w:spacing w:after="120"/>
      </w:pPr>
      <w:r>
        <w:rPr>
          <w:b w:val="0"/>
          <w:sz w:val="22"/>
        </w:rPr>
        <w:t>Panel 1 (plan step 1): [FIRST PART OF YOUR PLAN]</w:t>
      </w:r>
    </w:p>
    <w:p>
      <w:pPr>
        <w:spacing w:after="120"/>
      </w:pPr>
      <w:r>
        <w:rPr>
          <w:b w:val="0"/>
          <w:sz w:val="22"/>
        </w:rPr>
        <w:t>Panel 2 (plan step 2): [SECOND PART OF YOUR PLAN]</w:t>
      </w:r>
    </w:p>
    <w:p>
      <w:pPr>
        <w:spacing w:after="120"/>
      </w:pPr>
      <w:r>
        <w:rPr>
          <w:b w:val="0"/>
          <w:sz w:val="22"/>
        </w:rPr>
        <w:t>Panel 3 (Gru reads plan, alarmed): [THE STEP THAT BACKFIRES]</w:t>
      </w:r>
    </w:p>
    <w:p>
      <w:pPr>
        <w:spacing w:after="120"/>
      </w:pPr>
      <w:r>
        <w:rPr>
          <w:b w:val="0"/>
          <w:sz w:val="22"/>
        </w:rPr>
        <w:t>Panel 4 (Gru looks away): [SAME BACKFIRING STEP, REPEATED]</w:t>
      </w:r>
    </w:p>
    <w:p>
      <w:pPr>
        <w:spacing w:after="120"/>
      </w:pPr>
      <w:r>
        <w:rPr>
          <w:b w:val="0"/>
          <w:sz w:val="22"/>
        </w:rPr>
        <w:t>Best for: Unintended consequences, plans that fail.</w:t>
      </w:r>
    </w:p>
    <w:p>
      <w:pPr>
        <w:spacing w:after="120"/>
      </w:pPr>
      <w:r>
        <w:rPr>
          <w:b/>
          <w:sz w:val="22"/>
        </w:rPr>
        <w:t>Trade Offer Meme</w:t>
      </w:r>
    </w:p>
    <w:p>
      <w:pPr>
        <w:spacing w:after="120"/>
      </w:pPr>
      <w:r>
        <w:rPr>
          <w:b w:val="0"/>
          <w:sz w:val="22"/>
        </w:rPr>
        <w:t>I receive: [WHAT YOU WANT]</w:t>
      </w:r>
    </w:p>
    <w:p>
      <w:pPr>
        <w:spacing w:after="120"/>
      </w:pPr>
      <w:r>
        <w:rPr>
          <w:b w:val="0"/>
          <w:sz w:val="22"/>
        </w:rPr>
        <w:t>You receive: [DUBIOUS OR FUNNY THING BEING OFFERED]</w:t>
      </w:r>
    </w:p>
    <w:p>
      <w:pPr>
        <w:spacing w:after="120"/>
      </w:pPr>
      <w:r>
        <w:rPr>
          <w:b w:val="0"/>
          <w:sz w:val="22"/>
        </w:rPr>
        <w:t>Best for: Lopsided deals, bad negotiations.</w:t>
      </w:r>
    </w:p>
    <w:p>
      <w:pPr>
        <w:spacing w:after="120"/>
      </w:pPr>
      <w:r>
        <w:rPr>
          <w:b/>
          <w:sz w:val="22"/>
        </w:rPr>
        <w:t>Always Has Been Meme</w:t>
      </w:r>
    </w:p>
    <w:p>
      <w:pPr>
        <w:spacing w:after="120"/>
      </w:pPr>
      <w:r>
        <w:rPr>
          <w:b w:val="0"/>
          <w:sz w:val="22"/>
        </w:rPr>
        <w:t>Astronaut 1: "[SURPRISING REALIZATION OR FACT]"</w:t>
      </w:r>
    </w:p>
    <w:p>
      <w:pPr>
        <w:spacing w:after="120"/>
      </w:pPr>
      <w:r>
        <w:rPr>
          <w:b w:val="0"/>
          <w:sz w:val="22"/>
        </w:rPr>
        <w:t>Astronaut 2: "Wait, it always has been?"</w:t>
      </w:r>
    </w:p>
    <w:p>
      <w:pPr>
        <w:spacing w:after="120"/>
      </w:pPr>
      <w:r>
        <w:rPr>
          <w:b w:val="0"/>
          <w:sz w:val="22"/>
        </w:rPr>
        <w:t>Astronaut 1 (pointing gun): "Always has been."</w:t>
      </w:r>
    </w:p>
    <w:p>
      <w:pPr>
        <w:spacing w:after="120"/>
      </w:pPr>
      <w:r>
        <w:rPr>
          <w:b w:val="0"/>
          <w:sz w:val="22"/>
        </w:rPr>
        <w:t>Best for: Revelations about things that were always true.</w:t>
      </w:r>
    </w:p>
    <w:p>
      <w:pPr>
        <w:spacing w:after="120"/>
      </w:pPr>
      <w:r>
        <w:rPr>
          <w:b/>
          <w:sz w:val="22"/>
        </w:rPr>
        <w:t>SpongeBob Mocking Meme</w:t>
      </w:r>
    </w:p>
    <w:p>
      <w:pPr>
        <w:spacing w:after="120"/>
      </w:pPr>
      <w:r>
        <w:rPr>
          <w:b w:val="0"/>
          <w:sz w:val="22"/>
        </w:rPr>
        <w:t>Top text: [THING SOMEONE SAID SERIOUSLY]</w:t>
      </w:r>
    </w:p>
    <w:p>
      <w:pPr>
        <w:spacing w:after="120"/>
      </w:pPr>
      <w:r>
        <w:rPr>
          <w:b w:val="0"/>
          <w:sz w:val="22"/>
        </w:rPr>
        <w:t>Bottom text (sPonGeBoB cAsE): [MOCKING ECHO OF WHAT THEY SAID]</w:t>
      </w:r>
    </w:p>
    <w:p>
      <w:pPr>
        <w:spacing w:after="120"/>
      </w:pPr>
      <w:r>
        <w:rPr>
          <w:b w:val="0"/>
          <w:sz w:val="22"/>
        </w:rPr>
        <w:t>Best for: Poking fun at a ridiculous take or argument.</w:t>
      </w:r>
    </w:p>
    <w:p>
      <w:pPr>
        <w:spacing w:after="120"/>
      </w:pPr>
      <w:r>
        <w:rPr>
          <w:b/>
          <w:sz w:val="22"/>
        </w:rPr>
        <w:t>Distracted Boyfriend Meme</w:t>
      </w:r>
    </w:p>
    <w:p>
      <w:pPr>
        <w:spacing w:after="120"/>
      </w:pPr>
      <w:r>
        <w:rPr>
          <w:b w:val="0"/>
          <w:sz w:val="22"/>
        </w:rPr>
        <w:t>Girlfriend (label): [CURRENT RESPONSIBILITY OR OLD THING]</w:t>
      </w:r>
    </w:p>
    <w:p>
      <w:pPr>
        <w:spacing w:after="120"/>
      </w:pPr>
      <w:r>
        <w:rPr>
          <w:b w:val="0"/>
          <w:sz w:val="22"/>
        </w:rPr>
        <w:t>Boyfriend (label): [YOU OR WHOEVER IS DISTRACTED]</w:t>
      </w:r>
    </w:p>
    <w:p>
      <w:pPr>
        <w:spacing w:after="120"/>
      </w:pPr>
      <w:r>
        <w:rPr>
          <w:b w:val="0"/>
          <w:sz w:val="22"/>
        </w:rPr>
        <w:t>Other woman (label): [SHINY NEW DISTRACTION]</w:t>
      </w:r>
    </w:p>
    <w:p>
      <w:pPr>
        <w:spacing w:after="120"/>
      </w:pPr>
      <w:r>
        <w:rPr>
          <w:b w:val="0"/>
          <w:sz w:val="22"/>
        </w:rPr>
        <w:t>Best for: Showing someone ignoring what they should focus 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