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Roblox Clothing Template</w:t>
      </w:r>
    </w:p>
    <w:p>
      <w:pPr>
        <w:spacing w:after="120"/>
      </w:pPr>
      <w:r>
        <w:rPr>
          <w:b/>
          <w:sz w:val="22"/>
        </w:rPr>
        <w:t>ROBLOX CLOTHING TEMPLATE REFERENCE SHEET</w:t>
      </w:r>
    </w:p>
    <w:p/>
    <w:p>
      <w:pPr>
        <w:spacing w:after="120"/>
      </w:pPr>
      <w:r>
        <w:rPr>
          <w:b/>
          <w:sz w:val="22"/>
        </w:rPr>
        <w:t>Shirt Template Dimensions:</w:t>
      </w:r>
      <w:r>
        <w:rPr>
          <w:b w:val="0"/>
          <w:sz w:val="22"/>
        </w:rPr>
        <w:t xml:space="preserve"> 585 x 559 pixels (PNG, transparent background)</w:t>
      </w:r>
    </w:p>
    <w:p>
      <w:pPr>
        <w:spacing w:after="120"/>
      </w:pPr>
      <w:r>
        <w:rPr>
          <w:b/>
          <w:sz w:val="22"/>
        </w:rPr>
        <w:t>Pants Template Dimensions:</w:t>
      </w:r>
      <w:r>
        <w:rPr>
          <w:b w:val="0"/>
          <w:sz w:val="22"/>
        </w:rPr>
        <w:t xml:space="preserve"> 585 x 559 pixels (PNG, transparent background)</w:t>
      </w:r>
    </w:p>
    <w:p>
      <w:pPr>
        <w:spacing w:after="120"/>
      </w:pPr>
      <w:r>
        <w:rPr>
          <w:b/>
          <w:sz w:val="22"/>
        </w:rPr>
        <w:t>Shading Template Dimensions:</w:t>
      </w:r>
      <w:r>
        <w:rPr>
          <w:b w:val="0"/>
          <w:sz w:val="22"/>
        </w:rPr>
        <w:t xml:space="preserve"> 585 x 559 pixels (used as base for shading guides)</w:t>
      </w:r>
    </w:p>
    <w:p/>
    <w:p>
      <w:pPr>
        <w:spacing w:after="120"/>
      </w:pPr>
      <w:r>
        <w:rPr>
          <w:b/>
          <w:sz w:val="22"/>
        </w:rPr>
        <w:t>Shirt Template Body Part Layout (approximate pixel regions):</w:t>
      </w:r>
    </w:p>
    <w:p>
      <w:pPr>
        <w:spacing w:after="120"/>
      </w:pPr>
      <w:r>
        <w:rPr>
          <w:b w:val="0"/>
          <w:sz w:val="22"/>
        </w:rPr>
        <w:t>Front torso: approximately x=200, y=261 (width 128, height 128)</w:t>
      </w:r>
    </w:p>
    <w:p>
      <w:pPr>
        <w:spacing w:after="120"/>
      </w:pPr>
      <w:r>
        <w:rPr>
          <w:b w:val="0"/>
          <w:sz w:val="22"/>
        </w:rPr>
        <w:t>Back torso: approximately x=330, y=261 (width 128, height 128)</w:t>
      </w:r>
    </w:p>
    <w:p>
      <w:pPr>
        <w:spacing w:after="120"/>
      </w:pPr>
      <w:r>
        <w:rPr>
          <w:b w:val="0"/>
          <w:sz w:val="22"/>
        </w:rPr>
        <w:t>Right arm (from viewer): approximately x=69, y=261 (width 64, height 128)</w:t>
      </w:r>
    </w:p>
    <w:p>
      <w:pPr>
        <w:spacing w:after="120"/>
      </w:pPr>
      <w:r>
        <w:rPr>
          <w:b w:val="0"/>
          <w:sz w:val="22"/>
        </w:rPr>
        <w:t>Left arm (from viewer): approximately x=459, y=261 (width 64, height 128)</w:t>
      </w:r>
    </w:p>
    <w:p>
      <w:pPr>
        <w:spacing w:after="120"/>
      </w:pPr>
      <w:r>
        <w:rPr>
          <w:b w:val="0"/>
          <w:sz w:val="22"/>
        </w:rPr>
        <w:t>Right sleeve: approximately x=69, y=391 (width 64, height 64)</w:t>
      </w:r>
    </w:p>
    <w:p>
      <w:pPr>
        <w:spacing w:after="120"/>
      </w:pPr>
      <w:r>
        <w:rPr>
          <w:b w:val="0"/>
          <w:sz w:val="22"/>
        </w:rPr>
        <w:t>Left sleeve: approximately x=459, y=391 (width 64, height 64)</w:t>
      </w:r>
    </w:p>
    <w:p/>
    <w:p>
      <w:pPr>
        <w:spacing w:after="120"/>
      </w:pPr>
      <w:r>
        <w:rPr>
          <w:b/>
          <w:sz w:val="22"/>
        </w:rPr>
        <w:t>Pants Template Body Part Layout (approximate pixel regions):</w:t>
      </w:r>
    </w:p>
    <w:p>
      <w:pPr>
        <w:spacing w:after="120"/>
      </w:pPr>
      <w:r>
        <w:rPr>
          <w:b w:val="0"/>
          <w:sz w:val="22"/>
        </w:rPr>
        <w:t>Right leg front: approximately x=69, y=261 (width 64, height 128)</w:t>
      </w:r>
    </w:p>
    <w:p>
      <w:pPr>
        <w:spacing w:after="120"/>
      </w:pPr>
      <w:r>
        <w:rPr>
          <w:b w:val="0"/>
          <w:sz w:val="22"/>
        </w:rPr>
        <w:t>Left leg front: approximately x=200, y=261 (width 64, height 128)</w:t>
      </w:r>
    </w:p>
    <w:p>
      <w:pPr>
        <w:spacing w:after="120"/>
      </w:pPr>
      <w:r>
        <w:rPr>
          <w:b w:val="0"/>
          <w:sz w:val="22"/>
        </w:rPr>
        <w:t>Right leg back: approximately x=330, y=261 (width 64, height 128)</w:t>
      </w:r>
    </w:p>
    <w:p>
      <w:pPr>
        <w:spacing w:after="120"/>
      </w:pPr>
      <w:r>
        <w:rPr>
          <w:b w:val="0"/>
          <w:sz w:val="22"/>
        </w:rPr>
        <w:t>Left leg back: approximately x=459, y=261 (width 64, height 128)</w:t>
      </w:r>
    </w:p>
    <w:p/>
    <w:p>
      <w:pPr>
        <w:spacing w:after="120"/>
      </w:pPr>
      <w:r>
        <w:rPr>
          <w:b/>
          <w:sz w:val="22"/>
        </w:rPr>
        <w:t>File Requirements for Upload:</w:t>
      </w:r>
    </w:p>
    <w:p>
      <w:pPr>
        <w:spacing w:after="120"/>
      </w:pPr>
      <w:r>
        <w:rPr>
          <w:b w:val="0"/>
          <w:sz w:val="22"/>
        </w:rPr>
        <w:t>Format: PNG with transparent background</w:t>
      </w:r>
    </w:p>
    <w:p>
      <w:pPr>
        <w:spacing w:after="120"/>
      </w:pPr>
      <w:r>
        <w:rPr>
          <w:b w:val="0"/>
          <w:sz w:val="22"/>
        </w:rPr>
        <w:t>Max file size: 1 MB</w:t>
      </w:r>
    </w:p>
    <w:p>
      <w:pPr>
        <w:spacing w:after="120"/>
      </w:pPr>
      <w:r>
        <w:rPr>
          <w:b w:val="0"/>
          <w:sz w:val="22"/>
        </w:rPr>
        <w:t>Upload at: create.roblox.com (Roblox Studio or Creator Dashboard)</w:t>
      </w:r>
    </w:p>
    <w:p>
      <w:pPr>
        <w:spacing w:after="120"/>
      </w:pPr>
      <w:r>
        <w:rPr>
          <w:b w:val="0"/>
          <w:sz w:val="22"/>
        </w:rPr>
        <w:t>Cost: [ROBUX AMOUNT] (shirt/pants upload requires Roblox Premium or a small Robux fee)</w:t>
      </w:r>
    </w:p>
    <w:p/>
    <w:p>
      <w:pPr>
        <w:spacing w:after="120"/>
      </w:pPr>
      <w:r>
        <w:rPr>
          <w:b/>
          <w:sz w:val="22"/>
        </w:rPr>
        <w:t>Design Tips:</w:t>
      </w:r>
    </w:p>
    <w:p>
      <w:pPr>
        <w:spacing w:after="120"/>
      </w:pPr>
      <w:r>
        <w:rPr>
          <w:b w:val="0"/>
          <w:sz w:val="22"/>
        </w:rPr>
        <w:t>- Use the transparent template as a base layer in your image editor</w:t>
      </w:r>
    </w:p>
    <w:p>
      <w:pPr>
        <w:spacing w:after="120"/>
      </w:pPr>
      <w:r>
        <w:rPr>
          <w:b w:val="0"/>
          <w:sz w:val="22"/>
        </w:rPr>
        <w:t>- Draw your design on a layer above the template guides</w:t>
      </w:r>
    </w:p>
    <w:p>
      <w:pPr>
        <w:spacing w:after="120"/>
      </w:pPr>
      <w:r>
        <w:rPr>
          <w:b w:val="0"/>
          <w:sz w:val="22"/>
        </w:rPr>
        <w:t>- Hide the template guide layer before exporting</w:t>
      </w:r>
    </w:p>
    <w:p>
      <w:pPr>
        <w:spacing w:after="120"/>
      </w:pPr>
      <w:r>
        <w:rPr>
          <w:b w:val="0"/>
          <w:sz w:val="22"/>
        </w:rPr>
        <w:t>- Export as PNG with transparency preserved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